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SOMEONE YOU LOVED    </w:t>
      </w:r>
      <w:r>
        <w:t xml:space="preserve">   IN MY FEELINGS    </w:t>
      </w:r>
      <w:r>
        <w:t xml:space="preserve">   MONEY    </w:t>
      </w:r>
      <w:r>
        <w:t xml:space="preserve">   HIGH HOPES    </w:t>
      </w:r>
      <w:r>
        <w:t xml:space="preserve">   SUNFLOWER    </w:t>
      </w:r>
      <w:r>
        <w:t xml:space="preserve">   BETTER    </w:t>
      </w:r>
      <w:r>
        <w:t xml:space="preserve">   I DON'T CARE    </w:t>
      </w:r>
      <w:r>
        <w:t xml:space="preserve">   LEAVE A LIGHT ON    </w:t>
      </w:r>
      <w:r>
        <w:t xml:space="preserve">   OLD TOWN ROAD    </w:t>
      </w:r>
      <w:r>
        <w:t xml:space="preserve">   SICKO MODE    </w:t>
      </w:r>
      <w:r>
        <w:t xml:space="preserve">   VOSSI BOP    </w:t>
      </w:r>
      <w:r>
        <w:t xml:space="preserve">   SKEPTA    </w:t>
      </w:r>
      <w:r>
        <w:t xml:space="preserve">   STORMZY    </w:t>
      </w:r>
      <w:r>
        <w:t xml:space="preserve">   TAME IMPALA    </w:t>
      </w:r>
      <w:r>
        <w:t xml:space="preserve">   LIL WAYNE    </w:t>
      </w:r>
      <w:r>
        <w:t xml:space="preserve">   LEWIS CAPALDI    </w:t>
      </w:r>
      <w:r>
        <w:t xml:space="preserve">   TOM WALKER    </w:t>
      </w:r>
      <w:r>
        <w:t xml:space="preserve">   TRAVIS SCOTT    </w:t>
      </w:r>
      <w:r>
        <w:t xml:space="preserve">   JUSTIN BIEBER    </w:t>
      </w:r>
      <w:r>
        <w:t xml:space="preserve">   ED SHEERAN    </w:t>
      </w:r>
      <w:r>
        <w:t xml:space="preserve">   PANIC AT THE DISCO    </w:t>
      </w:r>
      <w:r>
        <w:t xml:space="preserve">   KHALID    </w:t>
      </w:r>
      <w:r>
        <w:t xml:space="preserve">   POST MALONE    </w:t>
      </w:r>
      <w:r>
        <w:t xml:space="preserve">   CARDI B    </w:t>
      </w:r>
      <w:r>
        <w:t xml:space="preserve">   ARIANA GRANDE    </w:t>
      </w:r>
      <w:r>
        <w:t xml:space="preserve">   LITTLE MIX    </w:t>
      </w:r>
      <w:r>
        <w:t xml:space="preserve">   JESS GLYNNE    </w:t>
      </w:r>
      <w:r>
        <w:t xml:space="preserve">   LIL NAS X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2021-10-11T12:52:36Z</dcterms:created>
  <dcterms:modified xsi:type="dcterms:W3CDTF">2021-10-11T12:52:36Z</dcterms:modified>
</cp:coreProperties>
</file>