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music awards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formed in 2011 X-factor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Host of the summertime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Singer of James bond theme tune- sky falls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Radio station in Tolworth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Wrapper that lives is Croydon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Singing star of Sam and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music awards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Apple's portable media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Music and video channels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 you can go in or 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2021-10-11T12:52:21Z</dcterms:created>
  <dcterms:modified xsi:type="dcterms:W3CDTF">2021-10-11T12:52:21Z</dcterms:modified>
</cp:coreProperties>
</file>