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Banjo    </w:t>
      </w:r>
      <w:r>
        <w:t xml:space="preserve">   Bongo    </w:t>
      </w:r>
      <w:r>
        <w:t xml:space="preserve">   Flute    </w:t>
      </w:r>
      <w:r>
        <w:t xml:space="preserve">   Tambourine    </w:t>
      </w:r>
      <w:r>
        <w:t xml:space="preserve">   Ukulele    </w:t>
      </w:r>
      <w:r>
        <w:t xml:space="preserve">   Trombone    </w:t>
      </w:r>
      <w:r>
        <w:t xml:space="preserve">   Xylophone    </w:t>
      </w:r>
      <w:r>
        <w:t xml:space="preserve">   Triangle    </w:t>
      </w:r>
      <w:r>
        <w:t xml:space="preserve">   Cymbal    </w:t>
      </w:r>
      <w:r>
        <w:t xml:space="preserve">   Cajón    </w:t>
      </w:r>
      <w:r>
        <w:t xml:space="preserve">   keyboard    </w:t>
      </w:r>
      <w:r>
        <w:t xml:space="preserve">   bass    </w:t>
      </w:r>
      <w:r>
        <w:t xml:space="preserve">   drums    </w:t>
      </w:r>
      <w:r>
        <w:t xml:space="preserve">   guitar    </w:t>
      </w:r>
      <w:r>
        <w:t xml:space="preserve">   headphones    </w:t>
      </w:r>
      <w:r>
        <w:t xml:space="preserve">   piano    </w:t>
      </w:r>
      <w:r>
        <w:t xml:space="preserve">   rock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2021-10-11T12:52:41Z</dcterms:created>
  <dcterms:modified xsi:type="dcterms:W3CDTF">2021-10-11T12:52:41Z</dcterms:modified>
</cp:coreProperties>
</file>