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Non-sacred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Alleluia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FIdk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MINee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Byzant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Moxa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Gallican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2021-10-11T12:52:23Z</dcterms:created>
  <dcterms:modified xsi:type="dcterms:W3CDTF">2021-10-11T12:52:23Z</dcterms:modified>
</cp:coreProperties>
</file>