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Kantele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Arab instrumental improvision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Fujara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Arab rhythmic pattern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Ganga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oblique rimblown flute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Ruchenitsa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Arab short neck fretless lute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Gaida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Large duct flute of slovakia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Maqam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Zither of finland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Iqa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Arab tambourine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Taqasim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Bulgarian dance music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Arab musical scale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Arab long neck fretted lute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Buzuq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Song of the Bosnian highlands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Riqq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Bulgarian bagpipe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2021-10-11T12:52:26Z</dcterms:created>
  <dcterms:modified xsi:type="dcterms:W3CDTF">2021-10-11T12:52:26Z</dcterms:modified>
</cp:coreProperties>
</file>