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Grave    </w:t>
      </w:r>
      <w:r>
        <w:t xml:space="preserve">   Piu    </w:t>
      </w:r>
      <w:r>
        <w:t xml:space="preserve">   Moderato    </w:t>
      </w:r>
      <w:r>
        <w:t xml:space="preserve">   Prestissimo    </w:t>
      </w:r>
      <w:r>
        <w:t xml:space="preserve">   Larghetto    </w:t>
      </w:r>
      <w:r>
        <w:t xml:space="preserve">   Lento    </w:t>
      </w:r>
      <w:r>
        <w:t xml:space="preserve">   Presto    </w:t>
      </w:r>
      <w:r>
        <w:t xml:space="preserve">   Stringendo    </w:t>
      </w:r>
      <w:r>
        <w:t xml:space="preserve">   Ritardando    </w:t>
      </w:r>
      <w:r>
        <w:t xml:space="preserve">   Ritenuto    </w:t>
      </w:r>
      <w:r>
        <w:t xml:space="preserve">   Meno    </w:t>
      </w:r>
      <w:r>
        <w:t xml:space="preserve">   Allegro    </w:t>
      </w:r>
      <w:r>
        <w:t xml:space="preserve">   Largo    </w:t>
      </w:r>
      <w:r>
        <w:t xml:space="preserve">   Accelerando    </w:t>
      </w:r>
      <w:r>
        <w:t xml:space="preserve">   Andante    </w:t>
      </w:r>
      <w:r>
        <w:t xml:space="preserve">   Piano    </w:t>
      </w:r>
      <w:r>
        <w:t xml:space="preserve">   Dynamics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2021-10-11T12:52:48Z</dcterms:created>
  <dcterms:modified xsi:type="dcterms:W3CDTF">2021-10-11T12:52:48Z</dcterms:modified>
</cp:coreProperties>
</file>