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repeat sign has ....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piano has white and .....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Legato means play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 = forte. Play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number tells you what to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five lines and ....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little finger is number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aaaaa counts ....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start with our thumbs on .....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LH plays in the bass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RH plays in the ..... clef.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aaaaa counts 2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each bar line is a ....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 = piano. Play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ABCDEFG are the musical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a piece there is a .... bar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to .... your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..... is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numbersn at the start of a piece are the ....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people play together, that is 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</dc:title>
  <dcterms:created xsi:type="dcterms:W3CDTF">2021-10-11T12:53:58Z</dcterms:created>
  <dcterms:modified xsi:type="dcterms:W3CDTF">2021-10-11T12:53:58Z</dcterms:modified>
</cp:coreProperties>
</file>