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She's part of this Country 'supergroup'.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 Boss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her haematoma from a TRAIN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Keyboard brand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Maidens honor settler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HEARThrob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Claptons historical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annie lennox's prickly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 loving criminals were going....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1</dc:title>
  <dcterms:created xsi:type="dcterms:W3CDTF">2021-10-11T12:54:01Z</dcterms:created>
  <dcterms:modified xsi:type="dcterms:W3CDTF">2021-10-11T12:54:01Z</dcterms:modified>
</cp:coreProperties>
</file>