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eighth notes    </w:t>
      </w:r>
      <w:r>
        <w:t xml:space="preserve">   drums    </w:t>
      </w:r>
      <w:r>
        <w:t xml:space="preserve">   staff    </w:t>
      </w:r>
      <w:r>
        <w:t xml:space="preserve">   general music    </w:t>
      </w:r>
      <w:r>
        <w:t xml:space="preserve">   band    </w:t>
      </w:r>
      <w:r>
        <w:t xml:space="preserve">   choir    </w:t>
      </w:r>
      <w:r>
        <w:t xml:space="preserve">   classroom participation    </w:t>
      </w:r>
      <w:r>
        <w:t xml:space="preserve">   south middle    </w:t>
      </w:r>
      <w:r>
        <w:t xml:space="preserve">   off and away    </w:t>
      </w:r>
      <w:r>
        <w:t xml:space="preserve">   bellringer    </w:t>
      </w:r>
      <w:r>
        <w:t xml:space="preserve">   south bucks    </w:t>
      </w:r>
      <w:r>
        <w:t xml:space="preserve">   bar line    </w:t>
      </w:r>
      <w:r>
        <w:t xml:space="preserve">   measure    </w:t>
      </w:r>
      <w:r>
        <w:t xml:space="preserve">   ferrone silencer    </w:t>
      </w:r>
      <w:r>
        <w:t xml:space="preserve">   beat    </w:t>
      </w:r>
      <w:r>
        <w:t xml:space="preserve">   rhythm    </w:t>
      </w:r>
      <w:r>
        <w:t xml:space="preserve">   west side story    </w:t>
      </w:r>
      <w:r>
        <w:t xml:space="preserve">   bass clef    </w:t>
      </w:r>
      <w:r>
        <w:t xml:space="preserve">   tempo    </w:t>
      </w:r>
      <w:r>
        <w:t xml:space="preserve">   guitar    </w:t>
      </w:r>
      <w:r>
        <w:t xml:space="preserve">   high school musical    </w:t>
      </w:r>
      <w:r>
        <w:t xml:space="preserve">   the music man    </w:t>
      </w:r>
      <w:r>
        <w:t xml:space="preserve">   time signature    </w:t>
      </w:r>
      <w:r>
        <w:t xml:space="preserve">   fiddler on the roof    </w:t>
      </w:r>
      <w:r>
        <w:t xml:space="preserve">   musical    </w:t>
      </w:r>
      <w:r>
        <w:t xml:space="preserve">   whole rest    </w:t>
      </w:r>
      <w:r>
        <w:t xml:space="preserve">   quarter note    </w:t>
      </w:r>
      <w:r>
        <w:t xml:space="preserve">   flat    </w:t>
      </w:r>
      <w:r>
        <w:t xml:space="preserve">   sharp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1</dc:title>
  <dcterms:created xsi:type="dcterms:W3CDTF">2021-10-11T12:52:20Z</dcterms:created>
  <dcterms:modified xsi:type="dcterms:W3CDTF">2021-10-11T12:52:20Z</dcterms:modified>
</cp:coreProperties>
</file>