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beat    </w:t>
      </w:r>
      <w:r>
        <w:t xml:space="preserve">   recorder    </w:t>
      </w:r>
      <w:r>
        <w:t xml:space="preserve">   rest    </w:t>
      </w:r>
      <w:r>
        <w:t xml:space="preserve">   note    </w:t>
      </w:r>
      <w:r>
        <w:t xml:space="preserve">   double barline    </w:t>
      </w:r>
      <w:r>
        <w:t xml:space="preserve">   vmarking    </w:t>
      </w:r>
      <w:r>
        <w:t xml:space="preserve">   steady beat    </w:t>
      </w:r>
      <w:r>
        <w:t xml:space="preserve">   eighth rest    </w:t>
      </w:r>
      <w:r>
        <w:t xml:space="preserve">   quarter rest    </w:t>
      </w:r>
      <w:r>
        <w:t xml:space="preserve">   half rest    </w:t>
      </w:r>
      <w:r>
        <w:t xml:space="preserve">   whole rest    </w:t>
      </w:r>
      <w:r>
        <w:t xml:space="preserve">   eighth note    </w:t>
      </w:r>
      <w:r>
        <w:t xml:space="preserve">   quarter note    </w:t>
      </w:r>
      <w:r>
        <w:t xml:space="preserve">   half note    </w:t>
      </w:r>
      <w:r>
        <w:t xml:space="preserve">   whole note    </w:t>
      </w:r>
      <w:r>
        <w:t xml:space="preserve">   treble clef    </w:t>
      </w:r>
      <w:r>
        <w:t xml:space="preserve">   time signature    </w:t>
      </w:r>
      <w:r>
        <w:t xml:space="preserve">   staff    </w:t>
      </w:r>
      <w:r>
        <w:t xml:space="preserve">   barline    </w:t>
      </w:r>
      <w:r>
        <w:t xml:space="preserve">   measure    </w:t>
      </w:r>
      <w:r>
        <w:t xml:space="preserve">   space    </w:t>
      </w:r>
      <w:r>
        <w:t xml:space="preserve">   line    </w:t>
      </w:r>
      <w:r>
        <w:t xml:space="preserve">   music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1</dc:title>
  <dcterms:created xsi:type="dcterms:W3CDTF">2021-10-11T12:52:27Z</dcterms:created>
  <dcterms:modified xsi:type="dcterms:W3CDTF">2021-10-11T12:52:27Z</dcterms:modified>
</cp:coreProperties>
</file>