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p>
      <w:pPr>
        <w:pStyle w:val="Questions"/>
      </w:pPr>
      <w:r>
        <w:t xml:space="preserve">1. IRETLCNA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SRUMD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OMTRAZ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NOIPA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HRHAOCSIPRD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ETLUF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BTOOMERN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ATSFF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IUATRG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IVLONI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2021-10-11T12:53:42Z</dcterms:created>
  <dcterms:modified xsi:type="dcterms:W3CDTF">2021-10-11T12:53:42Z</dcterms:modified>
</cp:coreProperties>
</file>