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Software that you can compose music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king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hear lovely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it strings or percussion?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band made of bugs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BUTTONS. SO MANY BUTTONS.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kings wife in the musical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one hit featuring Billy Ray Cyrus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edible DJ.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Instrument involving sticks.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blow to hard it squeaks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the instrument by tapping a button on this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shape of something.    (clue: song)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moisten your mouth this will be easier.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moving fingers to make a noise.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Elton John's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Hello. It's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successful spanish song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You're the only one who can hear through this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Crucial at clubs and concerts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2021-10-11T12:52:28Z</dcterms:created>
  <dcterms:modified xsi:type="dcterms:W3CDTF">2021-10-11T12:52:28Z</dcterms:modified>
</cp:coreProperties>
</file>