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Excitement    </w:t>
      </w:r>
      <w:r>
        <w:t xml:space="preserve">   Emotions    </w:t>
      </w:r>
      <w:r>
        <w:t xml:space="preserve">   Distraction    </w:t>
      </w:r>
      <w:r>
        <w:t xml:space="preserve">   Amusement    </w:t>
      </w:r>
      <w:r>
        <w:t xml:space="preserve">   Negative    </w:t>
      </w:r>
      <w:r>
        <w:t xml:space="preserve">   Positive    </w:t>
      </w:r>
      <w:r>
        <w:t xml:space="preserve">   Lyrics    </w:t>
      </w:r>
      <w:r>
        <w:t xml:space="preserve">   Motivational    </w:t>
      </w:r>
      <w:r>
        <w:t xml:space="preserve">   Generation    </w:t>
      </w:r>
      <w:r>
        <w:t xml:space="preserve">   Society    </w:t>
      </w:r>
      <w:r>
        <w:t xml:space="preserve">   Impact    </w:t>
      </w:r>
      <w:r>
        <w:t xml:space="preserve">   Jesus    </w:t>
      </w:r>
      <w:r>
        <w:t xml:space="preserve">   Tune    </w:t>
      </w:r>
      <w:r>
        <w:t xml:space="preserve">   Beat    </w:t>
      </w:r>
      <w:r>
        <w:t xml:space="preserve">   Rhyme    </w:t>
      </w:r>
      <w:r>
        <w:t xml:space="preserve">   Rap    </w:t>
      </w:r>
      <w:r>
        <w:t xml:space="preserve">   Dubstep    </w:t>
      </w:r>
      <w:r>
        <w:t xml:space="preserve">   Techno    </w:t>
      </w:r>
      <w:r>
        <w:t xml:space="preserve">   Genre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2021-10-11T12:52:29Z</dcterms:created>
  <dcterms:modified xsi:type="dcterms:W3CDTF">2021-10-11T12:52:29Z</dcterms:modified>
</cp:coreProperties>
</file>