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Piano    </w:t>
      </w:r>
      <w:r>
        <w:t xml:space="preserve">   Trombone    </w:t>
      </w:r>
      <w:r>
        <w:t xml:space="preserve">   Flute    </w:t>
      </w:r>
      <w:r>
        <w:t xml:space="preserve">   Harp    </w:t>
      </w:r>
      <w:r>
        <w:t xml:space="preserve">   Xylophone    </w:t>
      </w:r>
      <w:r>
        <w:t xml:space="preserve">   Cymbal    </w:t>
      </w:r>
      <w:r>
        <w:t xml:space="preserve">   Oboe    </w:t>
      </w:r>
      <w:r>
        <w:t xml:space="preserve">   Violin    </w:t>
      </w:r>
      <w:r>
        <w:t xml:space="preserve">   Triangle    </w:t>
      </w:r>
      <w:r>
        <w:t xml:space="preserve">   Bassoon    </w:t>
      </w:r>
      <w:r>
        <w:t xml:space="preserve">   Clarinet    </w:t>
      </w:r>
      <w:r>
        <w:t xml:space="preserve">   Cello    </w:t>
      </w:r>
      <w:r>
        <w:t xml:space="preserve">   Drums    </w:t>
      </w:r>
      <w:r>
        <w:t xml:space="preserve">   Tuba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2021-10-11T12:52:32Z</dcterms:created>
  <dcterms:modified xsi:type="dcterms:W3CDTF">2021-10-11T12:52:32Z</dcterms:modified>
</cp:coreProperties>
</file>