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mike posner    </w:t>
      </w:r>
      <w:r>
        <w:t xml:space="preserve">   galantis    </w:t>
      </w:r>
      <w:r>
        <w:t xml:space="preserve">   adele    </w:t>
      </w:r>
      <w:r>
        <w:t xml:space="preserve">   clean bandit    </w:t>
      </w:r>
      <w:r>
        <w:t xml:space="preserve">   sia    </w:t>
      </w:r>
      <w:r>
        <w:t xml:space="preserve">   drake    </w:t>
      </w:r>
      <w:r>
        <w:t xml:space="preserve">   jonas blue    </w:t>
      </w:r>
      <w:r>
        <w:t xml:space="preserve">   major lazor    </w:t>
      </w:r>
      <w:r>
        <w:t xml:space="preserve">   vamps    </w:t>
      </w:r>
      <w:r>
        <w:t xml:space="preserve">   taylor swift    </w:t>
      </w:r>
      <w:r>
        <w:t xml:space="preserve">   ed shearan    </w:t>
      </w:r>
      <w:r>
        <w:t xml:space="preserve">   one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2021-10-11T12:52:34Z</dcterms:created>
  <dcterms:modified xsi:type="dcterms:W3CDTF">2021-10-11T12:52:34Z</dcterms:modified>
</cp:coreProperties>
</file>