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Amos Lee    </w:t>
      </w:r>
      <w:r>
        <w:t xml:space="preserve">   Jeremy Camp    </w:t>
      </w:r>
      <w:r>
        <w:t xml:space="preserve">   Hunter Hayes    </w:t>
      </w:r>
      <w:r>
        <w:t xml:space="preserve">   The Allman Brothers Band    </w:t>
      </w:r>
      <w:r>
        <w:t xml:space="preserve">   David Ramirez    </w:t>
      </w:r>
      <w:r>
        <w:t xml:space="preserve">   Nathan Angelo    </w:t>
      </w:r>
      <w:r>
        <w:t xml:space="preserve">   Kings of Leon    </w:t>
      </w:r>
      <w:r>
        <w:t xml:space="preserve">   Ben Rector    </w:t>
      </w:r>
      <w:r>
        <w:t xml:space="preserve">   Foy Vance    </w:t>
      </w:r>
      <w:r>
        <w:t xml:space="preserve">   Needtobreathe    </w:t>
      </w:r>
      <w:r>
        <w:t xml:space="preserve">   Switchfoot    </w:t>
      </w:r>
      <w:r>
        <w:t xml:space="preserve">   Carrie Underwood    </w:t>
      </w:r>
      <w:r>
        <w:t xml:space="preserve">   Parson James    </w:t>
      </w:r>
      <w:r>
        <w:t xml:space="preserve">   OneRepublic    </w:t>
      </w:r>
      <w:r>
        <w:t xml:space="preserve">   Olly Murs    </w:t>
      </w:r>
      <w:r>
        <w:t xml:space="preserve">   Kings Kaleidoscope    </w:t>
      </w:r>
      <w:r>
        <w:t xml:space="preserve">   Melodies    </w:t>
      </w:r>
      <w:r>
        <w:t xml:space="preserve">   Dance for you    </w:t>
      </w:r>
      <w:r>
        <w:t xml:space="preserve">   Treble clef    </w:t>
      </w:r>
      <w:r>
        <w:t xml:space="preserve">   Bass Clef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2021-10-11T12:52:36Z</dcterms:created>
  <dcterms:modified xsi:type="dcterms:W3CDTF">2021-10-11T12:52:36Z</dcterms:modified>
</cp:coreProperties>
</file>