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known composer and pianist of the classical period, most say he was a prodigy.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smooth and connected bow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4/4 time, 4 beats make a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symbol appears when the note is lowered by a half-step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tells how many beats per measure and what note gets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softer than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Fast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note is four beats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speed at which the piece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violins use this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ordered succession of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composer was know for his Fugues (Style of piece where a subject is introduced at the beginning, and recurs throughout this piece.)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piece of the bow tightens or loosens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name of the person who directs the orchestra?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Moderate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viola uses this clef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to gradually 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Twice as fast as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and separated bow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gradually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tells you what key the piece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symbol appears when a note is raised by a half-step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symbol means to make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symbol means to be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cello and bass use this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musicians playing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play 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2021-10-11T12:52:34Z</dcterms:created>
  <dcterms:modified xsi:type="dcterms:W3CDTF">2021-10-11T12:52:34Z</dcterms:modified>
</cp:coreProperties>
</file>