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CHRISBROWN    </w:t>
      </w:r>
      <w:r>
        <w:t xml:space="preserve">   CITYGIRLS    </w:t>
      </w:r>
      <w:r>
        <w:t xml:space="preserve">   JCOLE    </w:t>
      </w:r>
      <w:r>
        <w:t xml:space="preserve">   KHALID    </w:t>
      </w:r>
      <w:r>
        <w:t xml:space="preserve">   KODAKBLACK    </w:t>
      </w:r>
      <w:r>
        <w:t xml:space="preserve">   LILDURK    </w:t>
      </w:r>
      <w:r>
        <w:t xml:space="preserve">   LILNASX    </w:t>
      </w:r>
      <w:r>
        <w:t xml:space="preserve">   MACMILLER    </w:t>
      </w:r>
      <w:r>
        <w:t xml:space="preserve">   MIGOS    </w:t>
      </w:r>
      <w:r>
        <w:t xml:space="preserve">   LILYACHTY    </w:t>
      </w:r>
      <w:r>
        <w:t xml:space="preserve">   LILUZIVERT    </w:t>
      </w:r>
      <w:r>
        <w:t xml:space="preserve">   NIPSEYHUSSLE    </w:t>
      </w:r>
      <w:r>
        <w:t xml:space="preserve">   POSTMALONE    </w:t>
      </w:r>
      <w:r>
        <w:t xml:space="preserve">   RIHANNA    </w:t>
      </w:r>
      <w:r>
        <w:t xml:space="preserve">   RUSS    </w:t>
      </w:r>
      <w:r>
        <w:t xml:space="preserve">   TRAVISSCOTT    </w:t>
      </w:r>
      <w:r>
        <w:t xml:space="preserve">   TYDOLLASIGN    </w:t>
      </w:r>
      <w:r>
        <w:t xml:space="preserve">   YFNLUCCI    </w:t>
      </w:r>
      <w:r>
        <w:t xml:space="preserve">   YG    </w:t>
      </w:r>
      <w:r>
        <w:t xml:space="preserve">   SUMMERWALKER    </w:t>
      </w:r>
      <w:r>
        <w:t xml:space="preserve">   DJMUSTARD    </w:t>
      </w:r>
      <w:r>
        <w:t xml:space="preserve">   NICKIMINAJ    </w:t>
      </w:r>
      <w:r>
        <w:t xml:space="preserve">   LILBABY    </w:t>
      </w:r>
      <w:r>
        <w:t xml:space="preserve">   DABABY    </w:t>
      </w:r>
      <w:r>
        <w:t xml:space="preserve">   BLACK    </w:t>
      </w:r>
      <w:r>
        <w:t xml:space="preserve">   RODDYRICCH    </w:t>
      </w:r>
      <w:r>
        <w:t xml:space="preserve">   LILTECCA    </w:t>
      </w:r>
      <w:r>
        <w:t xml:space="preserve">   THEWEEKENDS    </w:t>
      </w:r>
      <w:r>
        <w:t xml:space="preserve">   CHANCETHERAPPER    </w:t>
      </w:r>
      <w:r>
        <w:t xml:space="preserve">   FUTURE    </w:t>
      </w:r>
      <w:r>
        <w:t xml:space="preserve">   DRAKE    </w:t>
      </w:r>
      <w:r>
        <w:t xml:space="preserve">   NBAYOUNDBOY    </w:t>
      </w:r>
      <w:r>
        <w:t xml:space="preserve">   RODWAVE    </w:t>
      </w:r>
      <w:r>
        <w:t xml:space="preserve">   YNWMELLY    </w:t>
      </w:r>
      <w:r>
        <w:t xml:space="preserve">   Beyonce    </w:t>
      </w:r>
      <w:r>
        <w:t xml:space="preserve">   CardiB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2021-10-11T12:52:58Z</dcterms:created>
  <dcterms:modified xsi:type="dcterms:W3CDTF">2021-10-11T12:52:58Z</dcterms:modified>
</cp:coreProperties>
</file>