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line separates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clarinet and flute are examples of what kind of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treble clef space=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and lowest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dynamic that means 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trumpet and tuba are examples of what kind of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your favorite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bass clef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note gets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dynamic that means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trumpet, clarinet, flute, french horn all play in this clef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dynamic that means medium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snare drum and bass drum are examples of what kind of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raises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note gets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lowers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tube, trombone, baritone all play in this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bass clef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treble clef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lines and four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note gets 1/2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and highest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note gets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dynamic that means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2021-10-11T12:52:37Z</dcterms:created>
  <dcterms:modified xsi:type="dcterms:W3CDTF">2021-10-11T12:52:37Z</dcterms:modified>
</cp:coreProperties>
</file>