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Devil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just liked to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Opera Tenor crossover to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 Easy jazz clarinet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won't get fooled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Left his heart on the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BIG horn on football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Father was relief pitcher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GG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Piano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royal artist like colored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boss of NJ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side of heavenly body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like the day starting with M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got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waves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Sung to us 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Expensive 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wanted a Pretty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trying to get to Phoenix and soup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where Pops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NY  NY croon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Mop 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Country pony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Pop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Peter, Paul &amp; Mary dragon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2021-10-11T12:52:46Z</dcterms:created>
  <dcterms:modified xsi:type="dcterms:W3CDTF">2021-10-11T12:52:46Z</dcterms:modified>
</cp:coreProperties>
</file>