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International    </w:t>
      </w:r>
      <w:r>
        <w:t xml:space="preserve">   Seasonal    </w:t>
      </w:r>
      <w:r>
        <w:t xml:space="preserve">   Folk    </w:t>
      </w:r>
      <w:r>
        <w:t xml:space="preserve">   Rock    </w:t>
      </w:r>
      <w:r>
        <w:t xml:space="preserve">   Indian    </w:t>
      </w:r>
      <w:r>
        <w:t xml:space="preserve">   Reggae    </w:t>
      </w:r>
      <w:r>
        <w:t xml:space="preserve">   Opera    </w:t>
      </w:r>
      <w:r>
        <w:t xml:space="preserve">   Disco    </w:t>
      </w:r>
      <w:r>
        <w:t xml:space="preserve">   Alternative    </w:t>
      </w:r>
      <w:r>
        <w:t xml:space="preserve">   Classical    </w:t>
      </w:r>
      <w:r>
        <w:t xml:space="preserve">   Jazz    </w:t>
      </w:r>
      <w:r>
        <w:t xml:space="preserve">   Heavy Metal    </w:t>
      </w:r>
      <w:r>
        <w:t xml:space="preserve">   Metal    </w:t>
      </w:r>
      <w:r>
        <w:t xml:space="preserve">   Country    </w:t>
      </w:r>
      <w:r>
        <w:t xml:space="preserve">   HipHop    </w:t>
      </w:r>
      <w:r>
        <w:t xml:space="preserve">   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2021-10-11T12:53:12Z</dcterms:created>
  <dcterms:modified xsi:type="dcterms:W3CDTF">2021-10-11T12:53:12Z</dcterms:modified>
</cp:coreProperties>
</file>