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instrument    </w:t>
      </w:r>
      <w:r>
        <w:t xml:space="preserve">   benefit    </w:t>
      </w:r>
      <w:r>
        <w:t xml:space="preserve">   character    </w:t>
      </w:r>
      <w:r>
        <w:t xml:space="preserve">   classical    </w:t>
      </w:r>
      <w:r>
        <w:t xml:space="preserve">   composer    </w:t>
      </w:r>
      <w:r>
        <w:t xml:space="preserve">   director    </w:t>
      </w:r>
      <w:r>
        <w:t xml:space="preserve">   escape    </w:t>
      </w:r>
      <w:r>
        <w:t xml:space="preserve">   guitar    </w:t>
      </w:r>
      <w:r>
        <w:t xml:space="preserve">   piano    </w:t>
      </w:r>
      <w:r>
        <w:t xml:space="preserve">   pop    </w:t>
      </w:r>
      <w:r>
        <w:t xml:space="preserve">   rap    </w:t>
      </w:r>
      <w:r>
        <w:t xml:space="preserve">   song    </w:t>
      </w:r>
      <w:r>
        <w:t xml:space="preserve">   traditional    </w:t>
      </w:r>
      <w:r>
        <w:t xml:space="preserve">   tune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</dc:title>
  <dcterms:created xsi:type="dcterms:W3CDTF">2021-10-11T12:52:41Z</dcterms:created>
  <dcterms:modified xsi:type="dcterms:W3CDTF">2021-10-11T12:52:41Z</dcterms:modified>
</cp:coreProperties>
</file>