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'The Third Man' film score composer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Singing French nun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Tiptoe through the tulips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Founding member of The Platters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Clarence Henry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Unique instrument found in Keswick Museum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British group to top US charts (3,8)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don't know much about history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Christmas song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Blues and R&amp;B guitarist (1,1,4)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Rocketman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 with famous Norbiton resident (2,4)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Trenet's 'The Sea' (2,3)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Jamie Foxx played the title role in this 2004 film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2021-10-11T12:52:53Z</dcterms:created>
  <dcterms:modified xsi:type="dcterms:W3CDTF">2021-10-11T12:52:53Z</dcterms:modified>
</cp:coreProperties>
</file>