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Tendresse    </w:t>
      </w:r>
      <w:r>
        <w:t xml:space="preserve">   Flanm    </w:t>
      </w:r>
      <w:r>
        <w:t xml:space="preserve">   M'ap Vini    </w:t>
      </w:r>
      <w:r>
        <w:t xml:space="preserve">   Malade    </w:t>
      </w:r>
      <w:r>
        <w:t xml:space="preserve">   Twa Fey    </w:t>
      </w:r>
      <w:r>
        <w:t xml:space="preserve">   Koupab    </w:t>
      </w:r>
      <w:r>
        <w:t xml:space="preserve">   Skah-Skah    </w:t>
      </w:r>
      <w:r>
        <w:t xml:space="preserve">   ESKE    </w:t>
      </w:r>
      <w:r>
        <w:t xml:space="preserve">   Tampri Souple    </w:t>
      </w:r>
      <w:r>
        <w:t xml:space="preserve">   Mwen Dezole    </w:t>
      </w:r>
      <w:r>
        <w:t xml:space="preserve">   Fem Vole    </w:t>
      </w:r>
      <w:r>
        <w:t xml:space="preserve">   Lanmou Pi Fo    </w:t>
      </w:r>
      <w:r>
        <w:t xml:space="preserve">   Ke-m Pa Sote    </w:t>
      </w:r>
      <w:r>
        <w:t xml:space="preserve">   Ti Carole    </w:t>
      </w:r>
      <w:r>
        <w:t xml:space="preserve">   M anvi Gate w    </w:t>
      </w:r>
      <w:r>
        <w:t xml:space="preserve">   Ou Se Melodie    </w:t>
      </w:r>
      <w:r>
        <w:t xml:space="preserve">   ma cherie je t aime    </w:t>
      </w:r>
      <w:r>
        <w:t xml:space="preserve">   pa ka fe pitit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2021-10-11T12:53:23Z</dcterms:created>
  <dcterms:modified xsi:type="dcterms:W3CDTF">2021-10-11T12:53:23Z</dcterms:modified>
</cp:coreProperties>
</file>