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singers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four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professional singer,writer, or 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the song with the same notes and lyrics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words of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two notes or two voices are played/sung at the same time and it sounds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three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Speed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group or solo singing without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loud or quiet a music piece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or more notes played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bpm stands for: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word used when talking about kinds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Popular music genre with catchy songs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Tune or notes of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play a piece loudly, this will be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tone is happy or bright, it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Sequence of notes (Descending or ascending order)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music has elements of folkmusic?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Played on instruments without vocals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orchestral work (in 4 pieces)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Fast or quick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String Instrument with a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lines are in a music staff?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Highest female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feeling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Someone who writes/makes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 you call music in which the key can't be established?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collection of songs released by an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If a tone is sad or down, it is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2021-10-11T12:52:57Z</dcterms:created>
  <dcterms:modified xsi:type="dcterms:W3CDTF">2021-10-11T12:52:57Z</dcterms:modified>
</cp:coreProperties>
</file>