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bit of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play music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repeated part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regular change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beat is repeated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distribution of sound signal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motif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creates a distorted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played on the off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hits a hard surface and reflects back to the listener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loops drum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catchy part of a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2021-10-11T12:53:04Z</dcterms:created>
  <dcterms:modified xsi:type="dcterms:W3CDTF">2021-10-11T12:53:04Z</dcterms:modified>
</cp:coreProperties>
</file>