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Harmony    </w:t>
      </w:r>
      <w:r>
        <w:t xml:space="preserve">   Interval    </w:t>
      </w:r>
      <w:r>
        <w:t xml:space="preserve">   Triad    </w:t>
      </w:r>
      <w:r>
        <w:t xml:space="preserve">   Scale    </w:t>
      </w:r>
      <w:r>
        <w:t xml:space="preserve">   Tenor    </w:t>
      </w:r>
      <w:r>
        <w:t xml:space="preserve">   Alto    </w:t>
      </w:r>
      <w:r>
        <w:t xml:space="preserve">   Bass    </w:t>
      </w:r>
      <w:r>
        <w:t xml:space="preserve">   Treble    </w:t>
      </w:r>
      <w:r>
        <w:t xml:space="preserve">   Space    </w:t>
      </w:r>
      <w:r>
        <w:t xml:space="preserve">   Stave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2021-10-11T12:53:33Z</dcterms:created>
  <dcterms:modified xsi:type="dcterms:W3CDTF">2021-10-11T12:53:33Z</dcterms:modified>
</cp:coreProperties>
</file>