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Tempo    </w:t>
      </w:r>
      <w:r>
        <w:t xml:space="preserve">   Dynamics    </w:t>
      </w:r>
      <w:r>
        <w:t xml:space="preserve">   measures    </w:t>
      </w:r>
      <w:r>
        <w:t xml:space="preserve">   staff    </w:t>
      </w:r>
      <w:r>
        <w:t xml:space="preserve">   music    </w:t>
      </w:r>
      <w:r>
        <w:t xml:space="preserve">   band    </w:t>
      </w:r>
      <w:r>
        <w:t xml:space="preserve">   choir    </w:t>
      </w:r>
      <w:r>
        <w:t xml:space="preserve">   dotted quarter note    </w:t>
      </w:r>
      <w:r>
        <w:t xml:space="preserve">   dotted half note    </w:t>
      </w:r>
      <w:r>
        <w:t xml:space="preserve">   Instruments    </w:t>
      </w:r>
      <w:r>
        <w:t xml:space="preserve">   singing    </w:t>
      </w:r>
      <w:r>
        <w:t xml:space="preserve">   half note    </w:t>
      </w:r>
      <w:r>
        <w:t xml:space="preserve">   whole note    </w:t>
      </w:r>
      <w:r>
        <w:t xml:space="preserve">   Eighth    </w:t>
      </w:r>
      <w:r>
        <w:t xml:space="preserve">   Quarter    </w:t>
      </w:r>
      <w:r>
        <w:t xml:space="preserve">   Notes    </w:t>
      </w:r>
      <w:r>
        <w:t xml:space="preserve">   Bass clef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2</dc:title>
  <dcterms:created xsi:type="dcterms:W3CDTF">2021-10-11T12:54:03Z</dcterms:created>
  <dcterms:modified xsi:type="dcterms:W3CDTF">2021-10-11T12:54:03Z</dcterms:modified>
</cp:coreProperties>
</file>