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reggae    </w:t>
      </w:r>
      <w:r>
        <w:t xml:space="preserve">   soul    </w:t>
      </w:r>
      <w:r>
        <w:t xml:space="preserve">   alternative    </w:t>
      </w:r>
      <w:r>
        <w:t xml:space="preserve">   trance    </w:t>
      </w:r>
      <w:r>
        <w:t xml:space="preserve">   chachacha    </w:t>
      </w:r>
      <w:r>
        <w:t xml:space="preserve">   rhumba    </w:t>
      </w:r>
      <w:r>
        <w:t xml:space="preserve">   tango    </w:t>
      </w:r>
      <w:r>
        <w:t xml:space="preserve">   ballroom    </w:t>
      </w:r>
      <w:r>
        <w:t xml:space="preserve">   waltz    </w:t>
      </w:r>
      <w:r>
        <w:t xml:space="preserve">   dance    </w:t>
      </w:r>
      <w:r>
        <w:t xml:space="preserve">   techno    </w:t>
      </w:r>
      <w:r>
        <w:t xml:space="preserve">   songs    </w:t>
      </w:r>
      <w:r>
        <w:t xml:space="preserve">   blues    </w:t>
      </w:r>
      <w:r>
        <w:t xml:space="preserve">   opera    </w:t>
      </w:r>
      <w:r>
        <w:t xml:space="preserve">   classical    </w:t>
      </w:r>
      <w:r>
        <w:t xml:space="preserve">   jazz    </w:t>
      </w:r>
      <w:r>
        <w:t xml:space="preserve">   rock    </w:t>
      </w:r>
      <w:r>
        <w:t xml:space="preserve">   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2021-10-11T12:53:40Z</dcterms:created>
  <dcterms:modified xsi:type="dcterms:W3CDTF">2021-10-11T12:53:40Z</dcterms:modified>
</cp:coreProperties>
</file>