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of a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Chord with 3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Happy, W W 1/2 W W W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Vibrations that cause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Lowers a pitch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8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perception of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Accuracy of a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Identifies the scale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Alters the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Negates an accidental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Sounds sad, W 1/2 W W 1/2 WW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Raises a pitch half a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Pattern of sound in measured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2021-10-11T12:51:57Z</dcterms:created>
  <dcterms:modified xsi:type="dcterms:W3CDTF">2021-10-11T12:51:57Z</dcterms:modified>
</cp:coreProperties>
</file>