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a sharp, natural, or flat are placed by a note and not in the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signature that is a "C" with a slash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symbol raises a note a half 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dynamic symbol that means to get suddenly soft from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Symbol makes the note light and separated?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note gets 1/16 of a beat in 4/4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note is on the 5th line on the treble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clef do basses typically sing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bear is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symbol makes a note NOT sharp or flat?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key has 6 Sharps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accent Is shaped like a house roof?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marking means to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instrumental section does a piano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notes sound good together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that moves the note down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symbol means to gradually get louder?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key has 2 flats?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order of flats in the key signature?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note names starting at C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symbol that means to hold out the note until directed to stop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+</dc:title>
  <dcterms:created xsi:type="dcterms:W3CDTF">2021-10-11T12:53:45Z</dcterms:created>
  <dcterms:modified xsi:type="dcterms:W3CDTF">2021-10-11T12:53:45Z</dcterms:modified>
</cp:coreProperties>
</file>