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piano    </w:t>
      </w:r>
      <w:r>
        <w:t xml:space="preserve">   records    </w:t>
      </w:r>
      <w:r>
        <w:t xml:space="preserve">   cd    </w:t>
      </w:r>
      <w:r>
        <w:t xml:space="preserve">   flute    </w:t>
      </w:r>
      <w:r>
        <w:t xml:space="preserve">   jimihendrixs    </w:t>
      </w:r>
      <w:r>
        <w:t xml:space="preserve">   amp    </w:t>
      </w:r>
      <w:r>
        <w:t xml:space="preserve">   adele    </w:t>
      </w:r>
      <w:r>
        <w:t xml:space="preserve">   jayz    </w:t>
      </w:r>
      <w:r>
        <w:t xml:space="preserve">   beyonce    </w:t>
      </w:r>
      <w:r>
        <w:t xml:space="preserve">   microphone    </w:t>
      </w:r>
      <w:r>
        <w:t xml:space="preserve">   bar    </w:t>
      </w:r>
      <w:r>
        <w:t xml:space="preserve">   note    </w:t>
      </w:r>
      <w:r>
        <w:t xml:space="preserve">   bass    </w:t>
      </w:r>
      <w:r>
        <w:t xml:space="preserve">   drums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Music!</dc:title>
  <dcterms:created xsi:type="dcterms:W3CDTF">2021-10-11T12:55:29Z</dcterms:created>
  <dcterms:modified xsi:type="dcterms:W3CDTF">2021-10-11T12:55:29Z</dcterms:modified>
</cp:coreProperties>
</file>