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classical    </w:t>
      </w:r>
      <w:r>
        <w:t xml:space="preserve">   romantic    </w:t>
      </w:r>
      <w:r>
        <w:t xml:space="preserve">   church    </w:t>
      </w:r>
      <w:r>
        <w:t xml:space="preserve">   musicpaper    </w:t>
      </w:r>
      <w:r>
        <w:t xml:space="preserve">   mass    </w:t>
      </w:r>
      <w:r>
        <w:t xml:space="preserve">   fugue    </w:t>
      </w:r>
      <w:r>
        <w:t xml:space="preserve">   haydn    </w:t>
      </w:r>
      <w:r>
        <w:t xml:space="preserve">   organ    </w:t>
      </w:r>
      <w:r>
        <w:t xml:space="preserve">   harpsichord    </w:t>
      </w:r>
      <w:r>
        <w:t xml:space="preserve">   violin    </w:t>
      </w:r>
      <w:r>
        <w:t xml:space="preserve">   piano    </w:t>
      </w:r>
      <w:r>
        <w:t xml:space="preserve">   clavier    </w:t>
      </w:r>
      <w:r>
        <w:t xml:space="preserve">   mozart    </w:t>
      </w:r>
      <w:r>
        <w:t xml:space="preserve">   beethoven    </w:t>
      </w:r>
      <w:r>
        <w:t xml:space="preserve">   Monteverdi    </w:t>
      </w:r>
      <w:r>
        <w:t xml:space="preserve">   Bach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2021-10-11T12:53:47Z</dcterms:created>
  <dcterms:modified xsi:type="dcterms:W3CDTF">2021-10-11T12:53:47Z</dcterms:modified>
</cp:coreProperties>
</file>