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song style that follows a simple pattern in which one singer leads and a group responds Call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Individuals or groups of people who experience the arts in  range of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harmonic device where the same piece of music is performed in parts with each part starting at a different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high or low the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Succession of notes that make a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Speed or pace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layers of sound in a musical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the sound is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rhythmic or melodic pattern that is repeated throughout a section or a whole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Gradually getting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tone colour or quality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Spontaneously extending and varying music ideas in response to initial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Natural and manufactured objects that we can create sound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all parts  of the music are performed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section of a song that usually comes before the 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an easy walking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emphasis on a particular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 and structure of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all the sections of music are put together so that they fit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generic term for the maker of an artwork in each of the five arts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Getting gradually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 played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Music played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silent sections in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Creating original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2021-10-11T12:53:20Z</dcterms:created>
  <dcterms:modified xsi:type="dcterms:W3CDTF">2021-10-11T12:53:20Z</dcterms:modified>
</cp:coreProperties>
</file>