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Michael jackson    </w:t>
      </w:r>
      <w:r>
        <w:t xml:space="preserve">   Queen    </w:t>
      </w:r>
      <w:r>
        <w:t xml:space="preserve">   Brian Adams    </w:t>
      </w:r>
      <w:r>
        <w:t xml:space="preserve">   Guns and roses    </w:t>
      </w:r>
      <w:r>
        <w:t xml:space="preserve">   Green day    </w:t>
      </w:r>
      <w:r>
        <w:t xml:space="preserve">   Sam smith    </w:t>
      </w:r>
      <w:r>
        <w:t xml:space="preserve">   Kings of Leon    </w:t>
      </w:r>
      <w:r>
        <w:t xml:space="preserve">   ABBA    </w:t>
      </w:r>
      <w:r>
        <w:t xml:space="preserve">   Piano    </w:t>
      </w:r>
      <w:r>
        <w:t xml:space="preserve">   Forte    </w:t>
      </w:r>
      <w:r>
        <w:t xml:space="preserve">   Adele    </w:t>
      </w:r>
      <w:r>
        <w:t xml:space="preserve">   Amy Winehouse    </w:t>
      </w:r>
      <w:r>
        <w:t xml:space="preserve">   George Ezra    </w:t>
      </w:r>
      <w:r>
        <w:t xml:space="preserve">   Take that    </w:t>
      </w:r>
      <w:r>
        <w:t xml:space="preserve">   Beatles    </w:t>
      </w:r>
      <w:r>
        <w:t xml:space="preserve">   Baroque    </w:t>
      </w:r>
      <w:r>
        <w:t xml:space="preserve">   Classical    </w:t>
      </w:r>
      <w:r>
        <w:t xml:space="preserve">   Jazz    </w:t>
      </w:r>
      <w:r>
        <w:t xml:space="preserve">   Samba    </w:t>
      </w:r>
      <w:r>
        <w:t xml:space="preserve">   Rock    </w:t>
      </w:r>
      <w:r>
        <w:t xml:space="preserve">   Ballet    </w:t>
      </w:r>
      <w:r>
        <w:t xml:space="preserve">   Opera    </w:t>
      </w:r>
      <w:r>
        <w:t xml:space="preserve">   Musical    </w:t>
      </w:r>
      <w:r>
        <w:t xml:space="preserve">   Soul    </w:t>
      </w:r>
      <w:r>
        <w:t xml:space="preserve">   Blues    </w:t>
      </w:r>
      <w:r>
        <w:t xml:space="preserve">   Hip hop    </w:t>
      </w:r>
      <w:r>
        <w:t xml:space="preserve">   Pop    </w:t>
      </w:r>
      <w:r>
        <w:t xml:space="preserve">   Dance    </w:t>
      </w:r>
      <w:r>
        <w:t xml:space="preserve">   Bass clef    </w:t>
      </w:r>
      <w:r>
        <w:t xml:space="preserve">   Treble clef    </w:t>
      </w:r>
      <w:r>
        <w:t xml:space="preserve">   Xylophone    </w:t>
      </w:r>
      <w:r>
        <w:t xml:space="preserve">   Guitar    </w:t>
      </w:r>
      <w:r>
        <w:t xml:space="preserve">   Drums    </w:t>
      </w:r>
      <w:r>
        <w:t xml:space="preserve">   French Horn    </w:t>
      </w:r>
      <w:r>
        <w:t xml:space="preserve">   Cello    </w:t>
      </w:r>
      <w:r>
        <w:t xml:space="preserve">   Violin    </w:t>
      </w:r>
      <w:r>
        <w:t xml:space="preserve">   Viola    </w:t>
      </w:r>
      <w:r>
        <w:t xml:space="preserve">   Trumpet    </w:t>
      </w:r>
      <w:r>
        <w:t xml:space="preserve">   Oboe    </w:t>
      </w:r>
      <w:r>
        <w:t xml:space="preserve">   Clarinet    </w:t>
      </w:r>
      <w:r>
        <w:t xml:space="preserve">   Saxophone    </w:t>
      </w:r>
      <w:r>
        <w:t xml:space="preserve">   Flute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</dc:title>
  <dcterms:created xsi:type="dcterms:W3CDTF">2021-10-11T12:53:53Z</dcterms:created>
  <dcterms:modified xsi:type="dcterms:W3CDTF">2021-10-11T12:53:53Z</dcterms:modified>
</cp:coreProperties>
</file>