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</w:t>
      </w:r>
    </w:p>
    <w:p>
      <w:pPr>
        <w:pStyle w:val="Questions"/>
      </w:pPr>
      <w:r>
        <w:t xml:space="preserve">1. OXHONEASP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NOVILI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OPAIN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CHRFNE HNRO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DOACRNIOC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AHRP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TYRMHH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OEMDYL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ISCLCAS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RNYAHOM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ICRLSY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2021-10-11T12:53:46Z</dcterms:created>
  <dcterms:modified xsi:type="dcterms:W3CDTF">2021-10-11T12:53:46Z</dcterms:modified>
</cp:coreProperties>
</file>