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science concerned with production, control, transmission, and reception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placement of sounds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traditional and generally rural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mechanical sound from a state of equilibrium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aesthetic product of a given succession of pitches in musical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 concerned with combining vocal or instrumental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Position of a single sound in the complete range of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sound of two or more notes heard simultaneously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Piece of music performed by a single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Sound that can be recognized by its regularity of vibration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2021-10-11T12:53:22Z</dcterms:created>
  <dcterms:modified xsi:type="dcterms:W3CDTF">2021-10-11T12:53:22Z</dcterms:modified>
</cp:coreProperties>
</file>