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radio format which developed from the album-oriented rock (AOR) format in the early 1980s.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genre of popular music that originated in African-American communities in the 1940s.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music genre and subculture that combines guitar pop with DIY ethic in opposition to the style and tone of mainstream pop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genre of rock music that originated in the United States and United Kingdom in the 1970s.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style of pop music intended mainly for dancing to, typically soul-influenced and melodic with a regular bass beat, popular particularly in the late 1970s.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category of rock music that emerged from the independent music underground of the 1970s and became widely popular in the 1990s.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popular music originating in the rural southern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produced in Europe as well as those musics derived from the European from ancient times to the present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genre of popular music have a good rhythm, a catchy melody, and are easy to remember and sing along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style of popular music, developed by disc jockeys and urban Black performers in the late 1970s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2021-10-11T12:53:25Z</dcterms:created>
  <dcterms:modified xsi:type="dcterms:W3CDTF">2021-10-11T12:53:25Z</dcterms:modified>
</cp:coreProperties>
</file>