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Psychedelic    </w:t>
      </w:r>
      <w:r>
        <w:t xml:space="preserve">   Osmonds    </w:t>
      </w:r>
      <w:r>
        <w:t xml:space="preserve">   Supertramp    </w:t>
      </w:r>
      <w:r>
        <w:t xml:space="preserve">   Elton John    </w:t>
      </w:r>
      <w:r>
        <w:t xml:space="preserve">   Jackson Five    </w:t>
      </w:r>
      <w:r>
        <w:t xml:space="preserve">   Chicago    </w:t>
      </w:r>
      <w:r>
        <w:t xml:space="preserve">   Key    </w:t>
      </w:r>
      <w:r>
        <w:t xml:space="preserve">   Percussion    </w:t>
      </w:r>
      <w:r>
        <w:t xml:space="preserve">   Chord    </w:t>
      </w:r>
      <w:r>
        <w:t xml:space="preserve">   Saxophone    </w:t>
      </w:r>
      <w:r>
        <w:t xml:space="preserve">   Drums    </w:t>
      </w:r>
      <w:r>
        <w:t xml:space="preserve">   Band    </w:t>
      </w:r>
      <w:r>
        <w:t xml:space="preserve">   Orchestra    </w:t>
      </w:r>
      <w:r>
        <w:t xml:space="preserve">   Score    </w:t>
      </w:r>
      <w:r>
        <w:t xml:space="preserve">   Essex    </w:t>
      </w:r>
      <w:r>
        <w:t xml:space="preserve">   Benson    </w:t>
      </w:r>
      <w:r>
        <w:t xml:space="preserve">   Eagles    </w:t>
      </w:r>
      <w:r>
        <w:t xml:space="preserve">   TRex    </w:t>
      </w:r>
      <w:r>
        <w:t xml:space="preserve">   Wonder    </w:t>
      </w:r>
      <w:r>
        <w:t xml:space="preserve">   Motown    </w:t>
      </w:r>
      <w:r>
        <w:t xml:space="preserve">   Sledge    </w:t>
      </w:r>
      <w:r>
        <w:t xml:space="preserve">   Sister    </w:t>
      </w:r>
      <w:r>
        <w:t xml:space="preserve">   Queen    </w:t>
      </w:r>
      <w:r>
        <w:t xml:space="preserve">   Bowie    </w:t>
      </w:r>
      <w:r>
        <w:t xml:space="preserve">   Bee Gees    </w:t>
      </w:r>
      <w:r>
        <w:t xml:space="preserve">   Jazz    </w:t>
      </w:r>
      <w:r>
        <w:t xml:space="preserve">   Rock    </w:t>
      </w:r>
      <w:r>
        <w:t xml:space="preserve">   Harmony    </w:t>
      </w:r>
      <w:r>
        <w:t xml:space="preserve">   Rhythm    </w:t>
      </w:r>
      <w:r>
        <w:t xml:space="preserve">   Dance    </w:t>
      </w:r>
      <w:r>
        <w:t xml:space="preserve">   Singer    </w:t>
      </w:r>
      <w:r>
        <w:t xml:space="preserve">   Classical    </w:t>
      </w:r>
      <w:r>
        <w:t xml:space="preserve">   Pop    </w:t>
      </w:r>
      <w:r>
        <w:t xml:space="preserve">   Treble clef    </w:t>
      </w:r>
      <w:r>
        <w:t xml:space="preserve">   Piano    </w:t>
      </w:r>
      <w:r>
        <w:t xml:space="preserve">   Clarinet    </w:t>
      </w:r>
      <w:r>
        <w:t xml:space="preserve">   Records    </w:t>
      </w:r>
      <w:r>
        <w:t xml:space="preserve">   Fever    </w:t>
      </w:r>
      <w:r>
        <w:t xml:space="preserve">   Disco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2021-10-11T12:54:07Z</dcterms:created>
  <dcterms:modified xsi:type="dcterms:W3CDTF">2021-10-11T12:54:07Z</dcterms:modified>
</cp:coreProperties>
</file>