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 single member of which 60's band could read or write music.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Kara’s Flowers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founder of the iconic electric guitar and bass brand and Rock and Roll Hall of Fame inductee.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Beatles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(and only) band to play on all seven continents.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Barbarella.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US city is the Home of Country Music?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Aretha Franklin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Maroon 5 was originally called what?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Lee Fender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Respect" by which arist is actually a cover of an Otis Redding song.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Nashville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Axl Rose is a quirky stage name for which artist?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Metallica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Beatles used to be called what?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Stradivarius violin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world's most expensive musical instrument?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Johnny and the Moondogs.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Duran Duran took their name from a mad scientists from which 1968 Jane Fonda movie?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Guns’n’Roses' William Bailey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2021-10-11T12:53:27Z</dcterms:created>
  <dcterms:modified xsi:type="dcterms:W3CDTF">2021-10-11T12:53:27Z</dcterms:modified>
</cp:coreProperties>
</file>