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Kiss    </w:t>
      </w:r>
      <w:r>
        <w:t xml:space="preserve">   Leadsinger    </w:t>
      </w:r>
      <w:r>
        <w:t xml:space="preserve">   Parkwaydrive    </w:t>
      </w:r>
      <w:r>
        <w:t xml:space="preserve">   AllThatRemains    </w:t>
      </w:r>
      <w:r>
        <w:t xml:space="preserve">   Slipknot    </w:t>
      </w:r>
      <w:r>
        <w:t xml:space="preserve">   RollingStones    </w:t>
      </w:r>
      <w:r>
        <w:t xml:space="preserve">   Music    </w:t>
      </w:r>
      <w:r>
        <w:t xml:space="preserve">   Metal    </w:t>
      </w:r>
      <w:r>
        <w:t xml:space="preserve">   Acoustic    </w:t>
      </w:r>
      <w:r>
        <w:t xml:space="preserve">   Jackson    </w:t>
      </w:r>
      <w:r>
        <w:t xml:space="preserve">   Ibanez    </w:t>
      </w:r>
      <w:r>
        <w:t xml:space="preserve">   Slayer    </w:t>
      </w:r>
      <w:r>
        <w:t xml:space="preserve">   Anthrax    </w:t>
      </w:r>
      <w:r>
        <w:t xml:space="preserve">   Megadeth    </w:t>
      </w:r>
      <w:r>
        <w:t xml:space="preserve">   Bass    </w:t>
      </w:r>
      <w:r>
        <w:t xml:space="preserve">   Drums    </w:t>
      </w:r>
      <w:r>
        <w:t xml:space="preserve">   Guitar    </w:t>
      </w:r>
      <w:r>
        <w:t xml:space="preserve">   Metallica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2021-11-10T03:50:55Z</dcterms:created>
  <dcterms:modified xsi:type="dcterms:W3CDTF">2021-11-10T03:50:55Z</dcterms:modified>
</cp:coreProperties>
</file>