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acoustic    </w:t>
      </w:r>
      <w:r>
        <w:t xml:space="preserve">   classical    </w:t>
      </w:r>
      <w:r>
        <w:t xml:space="preserve">   dance    </w:t>
      </w:r>
      <w:r>
        <w:t xml:space="preserve">   didgeridoo    </w:t>
      </w:r>
      <w:r>
        <w:t xml:space="preserve">   disc    </w:t>
      </w:r>
      <w:r>
        <w:t xml:space="preserve">   festival    </w:t>
      </w:r>
      <w:r>
        <w:t xml:space="preserve">   harmony    </w:t>
      </w:r>
      <w:r>
        <w:t xml:space="preserve">   hits    </w:t>
      </w:r>
      <w:r>
        <w:t xml:space="preserve">   hymn    </w:t>
      </w:r>
      <w:r>
        <w:t xml:space="preserve">   instruments    </w:t>
      </w:r>
      <w:r>
        <w:t xml:space="preserve">   jazz    </w:t>
      </w:r>
      <w:r>
        <w:t xml:space="preserve">   jukebox    </w:t>
      </w:r>
      <w:r>
        <w:t xml:space="preserve">   lyrics    </w:t>
      </w:r>
      <w:r>
        <w:t xml:space="preserve">   Marc anthony    </w:t>
      </w:r>
      <w:r>
        <w:t xml:space="preserve">   melody    </w:t>
      </w:r>
      <w:r>
        <w:t xml:space="preserve">   movies    </w:t>
      </w:r>
      <w:r>
        <w:t xml:space="preserve">   Music    </w:t>
      </w:r>
      <w:r>
        <w:t xml:space="preserve">   opera    </w:t>
      </w:r>
      <w:r>
        <w:t xml:space="preserve">   playlist    </w:t>
      </w:r>
      <w:r>
        <w:t xml:space="preserve">   Pop    </w:t>
      </w:r>
      <w:r>
        <w:t xml:space="preserve">   rap    </w:t>
      </w:r>
      <w:r>
        <w:t xml:space="preserve">   rhythm    </w:t>
      </w:r>
      <w:r>
        <w:t xml:space="preserve">   rock n roll    </w:t>
      </w:r>
      <w:r>
        <w:t xml:space="preserve">   singing    </w:t>
      </w:r>
      <w:r>
        <w:t xml:space="preserve">   song    </w:t>
      </w:r>
      <w:r>
        <w:t xml:space="preserve">   sound    </w:t>
      </w:r>
      <w:r>
        <w:t xml:space="preserve">   soundtrack    </w:t>
      </w:r>
      <w:r>
        <w:t xml:space="preserve">   spotify    </w:t>
      </w:r>
      <w:r>
        <w:t xml:space="preserve">   tune    </w:t>
      </w:r>
      <w:r>
        <w:t xml:space="preserve">   World 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2021-12-21T03:44:46Z</dcterms:created>
  <dcterms:modified xsi:type="dcterms:W3CDTF">2021-12-21T03:44:46Z</dcterms:modified>
</cp:coreProperties>
</file>