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harmonica    </w:t>
      </w:r>
      <w:r>
        <w:t xml:space="preserve">   horn    </w:t>
      </w:r>
      <w:r>
        <w:t xml:space="preserve">   cello    </w:t>
      </w:r>
      <w:r>
        <w:t xml:space="preserve">   instruments    </w:t>
      </w:r>
      <w:r>
        <w:t xml:space="preserve">   classic    </w:t>
      </w:r>
      <w:r>
        <w:t xml:space="preserve">   hiphop    </w:t>
      </w:r>
      <w:r>
        <w:t xml:space="preserve">   rest    </w:t>
      </w:r>
      <w:r>
        <w:t xml:space="preserve">   flat    </w:t>
      </w:r>
      <w:r>
        <w:t xml:space="preserve">   face    </w:t>
      </w:r>
      <w:r>
        <w:t xml:space="preserve">   rhythm    </w:t>
      </w:r>
      <w:r>
        <w:t xml:space="preserve">   drum    </w:t>
      </w:r>
      <w:r>
        <w:t xml:space="preserve">   bass    </w:t>
      </w:r>
      <w:r>
        <w:t xml:space="preserve">   tempo    </w:t>
      </w:r>
      <w:r>
        <w:t xml:space="preserve">   singing    </w:t>
      </w:r>
      <w:r>
        <w:t xml:space="preserve">   words    </w:t>
      </w:r>
      <w:r>
        <w:t xml:space="preserve">   pop    </w:t>
      </w:r>
      <w:r>
        <w:t xml:space="preserve">   guitar    </w:t>
      </w:r>
      <w:r>
        <w:t xml:space="preserve">   piano    </w:t>
      </w:r>
      <w:r>
        <w:t xml:space="preserve">   concert    </w:t>
      </w:r>
      <w:r>
        <w:t xml:space="preserve">   lyrics    </w:t>
      </w:r>
      <w:r>
        <w:t xml:space="preserve">   beat    </w:t>
      </w:r>
      <w:r>
        <w:t xml:space="preserve">   note    </w:t>
      </w:r>
      <w:r>
        <w:t xml:space="preserve">   tune    </w:t>
      </w:r>
      <w:r>
        <w:t xml:space="preserve">   melody    </w:t>
      </w:r>
      <w:r>
        <w:t xml:space="preserve">   jr    </w:t>
      </w:r>
      <w:r>
        <w:t xml:space="preserve">   williams    </w:t>
      </w:r>
      <w:r>
        <w:t xml:space="preserve">   hank    </w:t>
      </w:r>
      <w:r>
        <w:t xml:space="preserve">   country    </w:t>
      </w:r>
      <w:r>
        <w:t xml:space="preserve">   song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2021-10-11T12:53:08Z</dcterms:created>
  <dcterms:modified xsi:type="dcterms:W3CDTF">2021-10-11T12:53:08Z</dcterms:modified>
</cp:coreProperties>
</file>