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Amy Whinehouse    </w:t>
      </w:r>
      <w:r>
        <w:t xml:space="preserve">   Avril Lavigne    </w:t>
      </w:r>
      <w:r>
        <w:t xml:space="preserve">   Beyonce    </w:t>
      </w:r>
      <w:r>
        <w:t xml:space="preserve">   Bon Jovi    </w:t>
      </w:r>
      <w:r>
        <w:t xml:space="preserve">   Casting Crowns    </w:t>
      </w:r>
      <w:r>
        <w:t xml:space="preserve">   Celine Dion    </w:t>
      </w:r>
      <w:r>
        <w:t xml:space="preserve">   Dolly Parton    </w:t>
      </w:r>
      <w:r>
        <w:t xml:space="preserve">   Elvis    </w:t>
      </w:r>
      <w:r>
        <w:t xml:space="preserve">   Evanescence    </w:t>
      </w:r>
      <w:r>
        <w:t xml:space="preserve">   Frank Sinatra    </w:t>
      </w:r>
      <w:r>
        <w:t xml:space="preserve">   George Strait    </w:t>
      </w:r>
      <w:r>
        <w:t xml:space="preserve">   Journey    </w:t>
      </w:r>
      <w:r>
        <w:t xml:space="preserve">   Madonna    </w:t>
      </w:r>
      <w:r>
        <w:t xml:space="preserve">   Nirvana    </w:t>
      </w:r>
      <w:r>
        <w:t xml:space="preserve">   Paramore    </w:t>
      </w:r>
      <w:r>
        <w:t xml:space="preserve">   Poison    </w:t>
      </w:r>
      <w:r>
        <w:t xml:space="preserve">   Randy Travis    </w:t>
      </w:r>
      <w:r>
        <w:t xml:space="preserve">   Reba    </w:t>
      </w:r>
      <w:r>
        <w:t xml:space="preserve">   Rhianna    </w:t>
      </w:r>
      <w:r>
        <w:t xml:space="preserve">   White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2021-10-11T12:53:13Z</dcterms:created>
  <dcterms:modified xsi:type="dcterms:W3CDTF">2021-10-11T12:53:13Z</dcterms:modified>
</cp:coreProperties>
</file>