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Music</w:t>
      </w:r>
    </w:p>
    <w:p>
      <w:pPr>
        <w:pStyle w:val="Questions"/>
      </w:pPr>
      <w:r>
        <w:t xml:space="preserve">1. IBANR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EENGR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EEIPCNEXER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MMOYER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UCLIDNEFEN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MCUIS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OCLHAYPGOLICS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AMICTP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IPEISOVT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EAGNTEIV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</dc:title>
  <dcterms:created xsi:type="dcterms:W3CDTF">2021-10-11T12:51:43Z</dcterms:created>
  <dcterms:modified xsi:type="dcterms:W3CDTF">2021-10-11T12:51:43Z</dcterms:modified>
</cp:coreProperties>
</file>