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CHORUS    </w:t>
      </w:r>
      <w:r>
        <w:t xml:space="preserve">   RECITAL    </w:t>
      </w:r>
      <w:r>
        <w:t xml:space="preserve">   RADIO    </w:t>
      </w:r>
      <w:r>
        <w:t xml:space="preserve">   PITCH    </w:t>
      </w:r>
      <w:r>
        <w:t xml:space="preserve">   LYRIC    </w:t>
      </w:r>
      <w:r>
        <w:t xml:space="preserve">   RECORD    </w:t>
      </w:r>
      <w:r>
        <w:t xml:space="preserve">   SONG    </w:t>
      </w:r>
      <w:r>
        <w:t xml:space="preserve">   RHYTHM    </w:t>
      </w:r>
      <w:r>
        <w:t xml:space="preserve">   KEYBOARD    </w:t>
      </w:r>
      <w:r>
        <w:t xml:space="preserve">   MELODY    </w:t>
      </w:r>
      <w:r>
        <w:t xml:space="preserve">   SOLO    </w:t>
      </w:r>
      <w:r>
        <w:t xml:space="preserve">   LISTEN    </w:t>
      </w:r>
      <w:r>
        <w:t xml:space="preserve">   KARAOKE    </w:t>
      </w:r>
      <w:r>
        <w:t xml:space="preserve">   SING    </w:t>
      </w:r>
      <w:r>
        <w:t xml:space="preserve">   MICROPHONE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2021-10-11T12:53:16Z</dcterms:created>
  <dcterms:modified xsi:type="dcterms:W3CDTF">2021-10-11T12:53:16Z</dcterms:modified>
</cp:coreProperties>
</file>