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or more pitches sounded at the same time (triad)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interval of an 8th (8 notes)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melody or line with no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tones sounded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of device for producing musical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sounds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singing without musical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music that is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type of music, on one pitch (early churches used)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pleasant sequence of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2021-10-11T12:52:16Z</dcterms:created>
  <dcterms:modified xsi:type="dcterms:W3CDTF">2021-10-11T12:52:16Z</dcterms:modified>
</cp:coreProperties>
</file>