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country does Jon Pardi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label does lady antebellum play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was hank Williams jr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Tim McGraw’s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tall is Toby Keith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happened to Mary Lambert as a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Garth brooks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did sugar land duo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was little big town founded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was Taylor Swift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did Sam hunt play in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did Waylon Jennings start playing the guitar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sang the song life is a highway in the movie cars?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Florida Georgia line met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job did Chris Johnson have before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Miranda Lambert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show did Dolly Parton appear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records does Kenny chesney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is Russell Dickersons birthday month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kids does Tammy Wynette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Reba macentire 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state is the band perry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2021-10-11T12:52:18Z</dcterms:created>
  <dcterms:modified xsi:type="dcterms:W3CDTF">2021-10-11T12:52:18Z</dcterms:modified>
</cp:coreProperties>
</file>