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8 - Semester 1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by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"in a similar way" - play the notes the the way previous ones were notated.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Emphasis put on a specific note, or on a group of notes.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you do not play. Indicates the instrument is silent during that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back to the sign and play till the fine.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Short, detached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"finish"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Like a musical sentence.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"separate" - used to tell musicians that one player should play the top note and another should play the bottom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 in the style of a march.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 in a majestic style.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"All together"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broken chord - also the part we play at the end of each scale (the 1st, 3rd, 5th, and 8th note of the scale).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end a musical phrase. Typically played by two chords; five 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"tail"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 back to the beginning and play till the fine.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 in a smooth, flowing manner with no breaks between notes.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8 - Semester 1 Terms</dc:title>
  <dcterms:created xsi:type="dcterms:W3CDTF">2021-10-11T12:52:44Z</dcterms:created>
  <dcterms:modified xsi:type="dcterms:W3CDTF">2021-10-11T12:52:44Z</dcterms:modified>
</cp:coreProperties>
</file>