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Accelerando     </w:t>
      </w:r>
      <w:r>
        <w:t xml:space="preserve">   Bass Clef    </w:t>
      </w:r>
      <w:r>
        <w:t xml:space="preserve">   Chromatic Scale    </w:t>
      </w:r>
      <w:r>
        <w:t xml:space="preserve">   Concerto    </w:t>
      </w:r>
      <w:r>
        <w:t xml:space="preserve">   Diminuendo    </w:t>
      </w:r>
      <w:r>
        <w:t xml:space="preserve">   Fermata    </w:t>
      </w:r>
      <w:r>
        <w:t xml:space="preserve">   Forte    </w:t>
      </w:r>
      <w:r>
        <w:t xml:space="preserve">   Fortepiano    </w:t>
      </w:r>
      <w:r>
        <w:t xml:space="preserve">   Glissando    </w:t>
      </w:r>
      <w:r>
        <w:t xml:space="preserve">   Key Signature    </w:t>
      </w:r>
      <w:r>
        <w:t xml:space="preserve">   Legato    </w:t>
      </w:r>
      <w:r>
        <w:t xml:space="preserve">   Marcato    </w:t>
      </w:r>
      <w:r>
        <w:t xml:space="preserve">   Mezzopiano    </w:t>
      </w:r>
      <w:r>
        <w:t xml:space="preserve">   Modulation    </w:t>
      </w:r>
      <w:r>
        <w:t xml:space="preserve">   Motif    </w:t>
      </w:r>
      <w:r>
        <w:t xml:space="preserve">   Piano    </w:t>
      </w:r>
      <w:r>
        <w:t xml:space="preserve">   Staccato    </w:t>
      </w:r>
      <w:r>
        <w:t xml:space="preserve">   Tempo    </w:t>
      </w:r>
      <w:r>
        <w:t xml:space="preserve">   Treble Clef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Music!</dc:title>
  <dcterms:created xsi:type="dcterms:W3CDTF">2021-10-11T12:53:43Z</dcterms:created>
  <dcterms:modified xsi:type="dcterms:W3CDTF">2021-10-11T12:53:43Z</dcterms:modified>
</cp:coreProperties>
</file>